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3943"/>
        <w:gridCol w:w="4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166" w:type="dxa"/>
            <w:vMerge w:val="restart"/>
            <w:tcBorders>
              <w:left w:val="single" w:color="000000" w:sz="6" w:space="0"/>
            </w:tcBorders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26185" cy="1199515"/>
                  <wp:effectExtent l="0" t="0" r="0" b="0"/>
                  <wp:docPr id="1" name="image1.jpeg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IMG_20160314_14070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26" cy="119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1" w:type="dxa"/>
            <w:gridSpan w:val="2"/>
          </w:tcPr>
          <w:p>
            <w:pPr>
              <w:pStyle w:val="7"/>
              <w:spacing w:line="237" w:lineRule="auto"/>
              <w:ind w:left="1987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FORMULIR BAGAN ALUR CARA KERJA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PRAKTIKUM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FISIKA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KESEHATAN</w:t>
            </w:r>
          </w:p>
          <w:p>
            <w:pPr>
              <w:pStyle w:val="7"/>
              <w:spacing w:line="274" w:lineRule="exact"/>
              <w:ind w:left="1156" w:right="1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FAKULTAS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ILMU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KESEHATAN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UNIVERSITAS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‘AISYIYAH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YOGYAKARTA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1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</w:tcPr>
          <w:p>
            <w:pPr>
              <w:pStyle w:val="7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4668" w:type="dxa"/>
          </w:tcPr>
          <w:p>
            <w:pPr>
              <w:pStyle w:val="7"/>
              <w:spacing w:line="253" w:lineRule="exact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Bella  febri ana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</w:tcPr>
          <w:p>
            <w:pPr>
              <w:pStyle w:val="7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  <w:tc>
          <w:tcPr>
            <w:tcW w:w="4668" w:type="dxa"/>
          </w:tcPr>
          <w:p>
            <w:pPr>
              <w:pStyle w:val="7"/>
              <w:spacing w:line="258" w:lineRule="exact"/>
              <w:ind w:left="109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201010103</w:t>
            </w:r>
            <w:r>
              <w:rPr>
                <w:rFonts w:hint="default"/>
                <w:b/>
                <w:sz w:val="24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</w:tcPr>
          <w:p>
            <w:pPr>
              <w:pStyle w:val="7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KELAS/KELOMPOK</w:t>
            </w:r>
          </w:p>
        </w:tc>
        <w:tc>
          <w:tcPr>
            <w:tcW w:w="4668" w:type="dxa"/>
          </w:tcPr>
          <w:p>
            <w:pPr>
              <w:pStyle w:val="7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1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</w:tcPr>
          <w:p>
            <w:pPr>
              <w:pStyle w:val="7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PRAKTIKUM</w:t>
            </w:r>
          </w:p>
        </w:tc>
        <w:tc>
          <w:tcPr>
            <w:tcW w:w="4668" w:type="dxa"/>
          </w:tcPr>
          <w:p>
            <w:pPr>
              <w:pStyle w:val="7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Pengukuran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Volume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Paru-Paru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66" w:type="dxa"/>
            <w:tcBorders>
              <w:left w:val="single" w:color="000000" w:sz="6" w:space="0"/>
            </w:tcBorders>
          </w:tcPr>
          <w:p>
            <w:pPr>
              <w:pStyle w:val="7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Tujuan</w:t>
            </w:r>
          </w:p>
        </w:tc>
        <w:tc>
          <w:tcPr>
            <w:tcW w:w="8611" w:type="dxa"/>
            <w:gridSpan w:val="2"/>
          </w:tcPr>
          <w:p>
            <w:pPr>
              <w:pStyle w:val="7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Mengukur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pernafasan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kelelahan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2166" w:type="dxa"/>
            <w:tcBorders>
              <w:left w:val="single" w:color="000000" w:sz="6" w:space="0"/>
            </w:tcBorders>
          </w:tcPr>
          <w:p>
            <w:pPr>
              <w:pStyle w:val="7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</w:p>
        </w:tc>
        <w:tc>
          <w:tcPr>
            <w:tcW w:w="8611" w:type="dxa"/>
            <w:gridSpan w:val="2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528"/>
              </w:tabs>
              <w:spacing w:before="123" w:after="0" w:line="240" w:lineRule="auto"/>
              <w:ind w:left="5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Spirometri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528"/>
              </w:tabs>
              <w:spacing w:before="41" w:after="0" w:line="240" w:lineRule="auto"/>
              <w:ind w:left="5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Tissue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528"/>
              </w:tabs>
              <w:spacing w:before="41" w:after="0" w:line="240" w:lineRule="auto"/>
              <w:ind w:left="5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Mouth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dispposible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528"/>
              </w:tabs>
              <w:spacing w:before="41" w:after="0" w:line="240" w:lineRule="auto"/>
              <w:ind w:left="5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Penjepit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hidung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2" w:hRule="atLeast"/>
        </w:trPr>
        <w:tc>
          <w:tcPr>
            <w:tcW w:w="2166" w:type="dxa"/>
            <w:tcBorders>
              <w:left w:val="single" w:color="000000" w:sz="6" w:space="0"/>
            </w:tcBorders>
          </w:tcPr>
          <w:p>
            <w:pPr>
              <w:pStyle w:val="7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Langkah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langkah</w:t>
            </w:r>
          </w:p>
        </w:tc>
        <w:tc>
          <w:tcPr>
            <w:tcW w:w="8611" w:type="dxa"/>
            <w:gridSpan w:val="2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528"/>
              </w:tabs>
              <w:spacing w:before="0" w:after="0" w:line="260" w:lineRule="exact"/>
              <w:ind w:left="5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Pertama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menyiapkan/merangkai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</w:p>
          <w:p>
            <w:pPr>
              <w:pStyle w:val="7"/>
              <w:spacing w:before="41"/>
              <w:ind w:left="528"/>
              <w:rPr>
                <w:sz w:val="24"/>
              </w:rPr>
            </w:pPr>
            <w:r>
              <w:rPr>
                <w:sz w:val="24"/>
              </w:rPr>
              <w:t>menghubungkannya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listrik.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28"/>
              </w:tabs>
              <w:spacing w:before="41" w:after="0" w:line="276" w:lineRule="auto"/>
              <w:ind w:left="528" w:right="99" w:hanging="361"/>
              <w:jc w:val="left"/>
              <w:rPr>
                <w:sz w:val="24"/>
              </w:rPr>
            </w:pPr>
            <w:r>
              <w:rPr>
                <w:sz w:val="24"/>
              </w:rPr>
              <w:t>Memasang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transduser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spirometer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menyambungkan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transduser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responden.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28"/>
              </w:tabs>
              <w:spacing w:before="0" w:after="0" w:line="275" w:lineRule="exact"/>
              <w:ind w:left="5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Menghidupkan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tombol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28"/>
              </w:tabs>
              <w:spacing w:before="46" w:after="0" w:line="240" w:lineRule="auto"/>
              <w:ind w:left="5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Menekan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tombol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lalu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mengisi nomor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urut,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menekan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entry.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28"/>
              </w:tabs>
              <w:spacing w:before="40" w:after="0" w:line="240" w:lineRule="auto"/>
              <w:ind w:left="5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menekan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tombol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kelamin/sex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entry.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28"/>
              </w:tabs>
              <w:spacing w:before="42" w:after="0" w:line="240" w:lineRule="auto"/>
              <w:ind w:left="5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Mengetik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tombol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entry.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28"/>
              </w:tabs>
              <w:spacing w:before="40" w:after="0" w:line="276" w:lineRule="auto"/>
              <w:ind w:left="528" w:right="100" w:hanging="361"/>
              <w:jc w:val="both"/>
              <w:rPr>
                <w:sz w:val="24"/>
              </w:rPr>
            </w:pPr>
            <w:r>
              <w:rPr>
                <w:sz w:val="24"/>
              </w:rPr>
              <w:t>Mengetik tinggi badan dan menekan entry, setelah itu mengetik berat badan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entry.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28"/>
              </w:tabs>
              <w:spacing w:before="0" w:after="0" w:line="276" w:lineRule="auto"/>
              <w:ind w:left="528" w:right="100" w:hanging="361"/>
              <w:jc w:val="both"/>
              <w:rPr>
                <w:sz w:val="24"/>
              </w:rPr>
            </w:pPr>
            <w:r>
              <w:rPr>
                <w:sz w:val="24"/>
              </w:rPr>
              <w:t>Menutup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penjepit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telah disediakan,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melewati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hidung.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28"/>
              </w:tabs>
              <w:spacing w:before="0" w:after="0" w:line="278" w:lineRule="auto"/>
              <w:ind w:left="528" w:right="100" w:hanging="361"/>
              <w:jc w:val="both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memulai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pengukuran,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pernafasan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terlebih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dahulu.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Bernafas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sebanyak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kemudian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menghembuskannya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sekuat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tenaga.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Mengulangnya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sebanyak 3-4 kali.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91"/>
              </w:tabs>
              <w:spacing w:before="0" w:after="0" w:line="276" w:lineRule="auto"/>
              <w:ind w:left="528" w:right="96" w:hanging="36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Setelah sudah siap, menekan tombol VC yaitu bernafas pelan sebanyak 3-4 kali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kemudian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dihembuskan.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28"/>
              </w:tabs>
              <w:spacing w:before="0" w:after="0" w:line="276" w:lineRule="auto"/>
              <w:ind w:left="528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Menekan tombol FVC, yaitu bernafas dengan kuat dan menghentakkannya pula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sebanyak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kali.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28"/>
              </w:tabs>
              <w:spacing w:before="0" w:after="0" w:line="276" w:lineRule="auto"/>
              <w:ind w:left="528" w:right="96" w:hanging="361"/>
              <w:jc w:val="both"/>
              <w:rPr>
                <w:sz w:val="24"/>
              </w:rPr>
            </w:pPr>
            <w:r>
              <w:rPr>
                <w:sz w:val="24"/>
              </w:rPr>
              <w:t>Menekan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tombol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muncul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tombol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mengeluarkan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kertas print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menekan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28"/>
              </w:tabs>
              <w:spacing w:before="0" w:after="0" w:line="280" w:lineRule="auto"/>
              <w:ind w:left="528" w:right="104" w:hanging="361"/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spirometer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merapikannya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transduser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color w:val="333333"/>
                <w:sz w:val="24"/>
              </w:rPr>
              <w:t>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28"/>
              </w:tabs>
              <w:spacing w:before="0" w:after="0" w:line="269" w:lineRule="exact"/>
              <w:ind w:left="52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Pengukuran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Kapasitas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paru,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disebut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>
            <w:pPr>
              <w:pStyle w:val="7"/>
              <w:numPr>
                <w:ilvl w:val="1"/>
                <w:numId w:val="2"/>
              </w:numPr>
              <w:tabs>
                <w:tab w:val="left" w:pos="951"/>
              </w:tabs>
              <w:spacing w:before="31" w:after="0" w:line="240" w:lineRule="auto"/>
              <w:ind w:left="950" w:right="0" w:hanging="3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Normal,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>
            <w:pPr>
              <w:pStyle w:val="7"/>
              <w:numPr>
                <w:ilvl w:val="2"/>
                <w:numId w:val="2"/>
              </w:numPr>
              <w:tabs>
                <w:tab w:val="left" w:pos="1234"/>
              </w:tabs>
              <w:spacing w:before="41" w:after="0" w:line="240" w:lineRule="auto"/>
              <w:ind w:left="1233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FVC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FEV1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>
            <w:pPr>
              <w:pStyle w:val="7"/>
              <w:numPr>
                <w:ilvl w:val="2"/>
                <w:numId w:val="2"/>
              </w:numPr>
              <w:tabs>
                <w:tab w:val="left" w:pos="1234"/>
              </w:tabs>
              <w:spacing w:before="41" w:after="0" w:line="240" w:lineRule="auto"/>
              <w:ind w:left="1233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Rasio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FEV1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FVC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75-80%</w:t>
            </w:r>
          </w:p>
          <w:p>
            <w:pPr>
              <w:pStyle w:val="7"/>
              <w:numPr>
                <w:ilvl w:val="1"/>
                <w:numId w:val="2"/>
              </w:numPr>
              <w:tabs>
                <w:tab w:val="left" w:pos="951"/>
              </w:tabs>
              <w:spacing w:before="41" w:after="0" w:line="240" w:lineRule="auto"/>
              <w:ind w:left="950" w:right="0" w:hanging="36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Tidak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normal,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bila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>
            <w:pPr>
              <w:pStyle w:val="7"/>
              <w:numPr>
                <w:ilvl w:val="2"/>
                <w:numId w:val="2"/>
              </w:numPr>
              <w:tabs>
                <w:tab w:val="left" w:pos="1234"/>
                <w:tab w:val="left" w:pos="2659"/>
              </w:tabs>
              <w:spacing w:before="41" w:after="0" w:line="240" w:lineRule="auto"/>
              <w:ind w:left="12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Obstructive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FEV1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>
            <w:pPr>
              <w:pStyle w:val="7"/>
              <w:numPr>
                <w:ilvl w:val="2"/>
                <w:numId w:val="2"/>
              </w:numPr>
              <w:tabs>
                <w:tab w:val="left" w:pos="1234"/>
                <w:tab w:val="left" w:pos="2573"/>
              </w:tabs>
              <w:spacing w:before="41" w:after="0" w:line="240" w:lineRule="auto"/>
              <w:ind w:left="12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Restructive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FVC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  <w:p>
            <w:pPr>
              <w:pStyle w:val="7"/>
              <w:numPr>
                <w:ilvl w:val="2"/>
                <w:numId w:val="2"/>
              </w:numPr>
              <w:tabs>
                <w:tab w:val="left" w:pos="1234"/>
              </w:tabs>
              <w:spacing w:before="46" w:after="0" w:line="240" w:lineRule="auto"/>
              <w:ind w:left="12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Combination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: FVC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 70%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FEV1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700" w:right="420" w:bottom="280" w:left="480" w:header="720" w:footer="720" w:gutter="0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8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1" w:hRule="atLeast"/>
        </w:trPr>
        <w:tc>
          <w:tcPr>
            <w:tcW w:w="2166" w:type="dxa"/>
            <w:tcBorders>
              <w:left w:val="single" w:color="000000" w:sz="6" w:space="0"/>
            </w:tcBorders>
          </w:tcPr>
          <w:p>
            <w:pPr>
              <w:pStyle w:val="7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pengamatan</w:t>
            </w:r>
          </w:p>
        </w:tc>
        <w:tc>
          <w:tcPr>
            <w:tcW w:w="8610" w:type="dxa"/>
          </w:tcPr>
          <w:p>
            <w:pPr>
              <w:pStyle w:val="7"/>
              <w:tabs>
                <w:tab w:val="left" w:pos="969"/>
                <w:tab w:val="left" w:pos="3346"/>
                <w:tab w:val="left" w:pos="6155"/>
              </w:tabs>
              <w:spacing w:before="271" w:line="34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Nama Mahasiswa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4"/>
                <w:sz w:val="24"/>
              </w:rPr>
              <w:t>Volume</w:t>
            </w:r>
            <w:r>
              <w:rPr>
                <w:b/>
                <w:spacing w:val="-1"/>
                <w:position w:val="14"/>
                <w:sz w:val="24"/>
              </w:rPr>
              <w:t xml:space="preserve"> </w:t>
            </w:r>
            <w:r>
              <w:rPr>
                <w:b/>
                <w:position w:val="14"/>
                <w:sz w:val="24"/>
              </w:rPr>
              <w:t>Paru-</w:t>
            </w:r>
            <w:r>
              <w:rPr>
                <w:b/>
                <w:position w:val="14"/>
                <w:sz w:val="24"/>
              </w:rPr>
              <w:tab/>
            </w:r>
            <w:r>
              <w:rPr>
                <w:b/>
                <w:sz w:val="24"/>
              </w:rPr>
              <w:t>Keterangan</w:t>
            </w:r>
          </w:p>
          <w:p>
            <w:pPr>
              <w:pStyle w:val="7"/>
              <w:spacing w:line="208" w:lineRule="exact"/>
              <w:ind w:left="3817"/>
              <w:rPr>
                <w:b/>
                <w:sz w:val="24"/>
              </w:rPr>
            </w:pPr>
            <w:r>
              <w:rPr>
                <w:b/>
                <w:sz w:val="24"/>
              </w:rPr>
              <w:t>Paru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051"/>
                <w:tab w:val="left" w:pos="1052"/>
                <w:tab w:val="left" w:pos="3802"/>
                <w:tab w:val="left" w:pos="5286"/>
              </w:tabs>
              <w:spacing w:before="16" w:after="0" w:line="240" w:lineRule="auto"/>
              <w:ind w:left="1051" w:right="0" w:hanging="741"/>
              <w:jc w:val="left"/>
              <w:rPr>
                <w:sz w:val="24"/>
              </w:rPr>
            </w:pPr>
            <w:r>
              <w:rPr>
                <w:sz w:val="24"/>
              </w:rPr>
              <w:t>Tema Widyawati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2.200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Restructive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karena FVC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&lt;70%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276"/>
                <w:tab w:val="left" w:pos="1277"/>
                <w:tab w:val="left" w:pos="3802"/>
                <w:tab w:val="left" w:pos="5286"/>
              </w:tabs>
              <w:spacing w:before="36" w:after="0" w:line="240" w:lineRule="auto"/>
              <w:ind w:left="1276" w:right="0" w:hanging="966"/>
              <w:jc w:val="left"/>
              <w:rPr>
                <w:sz w:val="24"/>
              </w:rPr>
            </w:pPr>
            <w:r>
              <w:rPr>
                <w:sz w:val="24"/>
              </w:rPr>
              <w:t>Dwi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Aryanti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3.000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Restructive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karena FVC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&lt;70%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209"/>
                <w:tab w:val="left" w:pos="1210"/>
                <w:tab w:val="left" w:pos="3802"/>
                <w:tab w:val="left" w:pos="5286"/>
              </w:tabs>
              <w:spacing w:before="40" w:after="0" w:line="240" w:lineRule="auto"/>
              <w:ind w:left="1209" w:right="0" w:hanging="899"/>
              <w:jc w:val="left"/>
              <w:rPr>
                <w:sz w:val="24"/>
              </w:rPr>
            </w:pPr>
            <w:r>
              <w:rPr>
                <w:sz w:val="24"/>
              </w:rPr>
              <w:t>Dyah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2.200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Restructive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FVC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&lt;70%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59"/>
                <w:tab w:val="left" w:pos="860"/>
                <w:tab w:val="left" w:pos="3802"/>
                <w:tab w:val="left" w:pos="5286"/>
              </w:tabs>
              <w:spacing w:before="36" w:after="0" w:line="240" w:lineRule="auto"/>
              <w:ind w:left="859" w:right="0" w:hanging="549"/>
              <w:jc w:val="left"/>
              <w:rPr>
                <w:sz w:val="24"/>
              </w:rPr>
            </w:pPr>
            <w:r>
              <w:rPr>
                <w:sz w:val="24"/>
              </w:rPr>
              <w:t>Lelianita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1.900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Restructive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karena FVC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&lt;70%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046"/>
                <w:tab w:val="left" w:pos="1047"/>
                <w:tab w:val="left" w:pos="3802"/>
                <w:tab w:val="left" w:pos="5286"/>
              </w:tabs>
              <w:spacing w:before="40" w:after="0" w:line="240" w:lineRule="auto"/>
              <w:ind w:left="1046" w:right="0" w:hanging="736"/>
              <w:jc w:val="left"/>
              <w:rPr>
                <w:sz w:val="24"/>
              </w:rPr>
            </w:pPr>
            <w:r>
              <w:rPr>
                <w:sz w:val="24"/>
              </w:rPr>
              <w:t>Yulisa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Widya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4.000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Restructive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karena FVC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&lt;70%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094"/>
                <w:tab w:val="left" w:pos="1095"/>
                <w:tab w:val="left" w:pos="3802"/>
                <w:tab w:val="left" w:pos="5286"/>
              </w:tabs>
              <w:spacing w:before="36" w:after="0" w:line="240" w:lineRule="auto"/>
              <w:ind w:left="1094" w:right="0" w:hanging="784"/>
              <w:jc w:val="left"/>
              <w:rPr>
                <w:sz w:val="24"/>
              </w:rPr>
            </w:pPr>
            <w:r>
              <w:rPr>
                <w:sz w:val="24"/>
              </w:rPr>
              <w:t>Delvianita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 B.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2.000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Restructive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karena FVC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&lt;70%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348"/>
                <w:tab w:val="left" w:pos="1349"/>
                <w:tab w:val="left" w:pos="3802"/>
                <w:tab w:val="left" w:pos="5286"/>
              </w:tabs>
              <w:spacing w:before="35" w:after="0" w:line="240" w:lineRule="auto"/>
              <w:ind w:left="1348" w:right="0" w:hanging="1038"/>
              <w:jc w:val="left"/>
              <w:rPr>
                <w:sz w:val="24"/>
              </w:rPr>
            </w:pPr>
            <w:r>
              <w:rPr>
                <w:sz w:val="24"/>
              </w:rPr>
              <w:t>Sri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Kinanti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3.500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Restructive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karena FVC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&lt;70%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113"/>
                <w:tab w:val="left" w:pos="1114"/>
                <w:tab w:val="left" w:pos="3802"/>
                <w:tab w:val="left" w:pos="5286"/>
              </w:tabs>
              <w:spacing w:before="40" w:after="0" w:line="240" w:lineRule="auto"/>
              <w:ind w:left="1113" w:right="0" w:hanging="803"/>
              <w:jc w:val="left"/>
              <w:rPr>
                <w:sz w:val="24"/>
              </w:rPr>
            </w:pPr>
            <w:r>
              <w:rPr>
                <w:sz w:val="24"/>
              </w:rPr>
              <w:t>Bella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Febri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2.200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Restructive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karena FVC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&lt;70%</w:t>
            </w:r>
          </w:p>
          <w:p>
            <w:pPr>
              <w:pStyle w:val="7"/>
              <w:spacing w:before="1"/>
              <w:rPr>
                <w:sz w:val="26"/>
              </w:rPr>
            </w:pPr>
          </w:p>
          <w:p>
            <w:pPr>
              <w:pStyle w:val="7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Normalnya yaitu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cm³.</w:t>
            </w:r>
          </w:p>
          <w:p>
            <w:pPr>
              <w:pStyle w:val="7"/>
              <w:spacing w:before="4" w:line="237" w:lineRule="auto"/>
              <w:ind w:left="105" w:right="48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didapat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pengukuran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penukuran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6000cm³.</w:t>
            </w:r>
          </w:p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Cara mencari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normalnya</w:t>
            </w:r>
          </w:p>
          <w:p>
            <w:pPr>
              <w:pStyle w:val="7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6000</w:t>
            </w:r>
          </w:p>
          <w:p>
            <w:pPr>
              <w:pStyle w:val="7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166" w:type="dxa"/>
            <w:tcBorders>
              <w:left w:val="single" w:color="000000" w:sz="6" w:space="0"/>
            </w:tcBorders>
          </w:tcPr>
          <w:p>
            <w:pPr>
              <w:pStyle w:val="7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Kesimpulan</w:t>
            </w:r>
          </w:p>
        </w:tc>
        <w:tc>
          <w:tcPr>
            <w:tcW w:w="8610" w:type="dxa"/>
          </w:tcPr>
          <w:p>
            <w:pPr>
              <w:pStyle w:val="7"/>
              <w:spacing w:line="260" w:lineRule="exact"/>
              <w:ind w:left="384"/>
              <w:jc w:val="both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paru-paru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standar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ditetapkan.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</w:p>
          <w:p>
            <w:pPr>
              <w:pStyle w:val="7"/>
              <w:spacing w:before="2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tersebut bisa dipengaruhi oleh adanya gangguan sistem pernapasan pada 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(alergi dingin), tidak mengikuti instruksi dengan benar, dan faktor kelelahan akibat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menjalani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aktivitas tertentu.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0776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spacing w:line="260" w:lineRule="exact"/>
              <w:ind w:left="7613"/>
              <w:rPr>
                <w:sz w:val="24"/>
              </w:rPr>
            </w:pPr>
            <w:r>
              <w:rPr>
                <w:sz w:val="24"/>
              </w:rPr>
              <w:t>Yogyakarta,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Desember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>
            <w:pPr>
              <w:pStyle w:val="7"/>
              <w:spacing w:before="2" w:line="275" w:lineRule="exact"/>
              <w:ind w:left="7891"/>
              <w:rPr>
                <w:sz w:val="24"/>
              </w:rPr>
            </w:pPr>
            <w:r>
              <w:rPr>
                <w:sz w:val="24"/>
              </w:rPr>
              <w:t>Menyetujui</w:t>
            </w:r>
          </w:p>
          <w:p>
            <w:pPr>
              <w:pStyle w:val="7"/>
              <w:spacing w:line="275" w:lineRule="exact"/>
              <w:ind w:left="7920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Pengampu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Praktikum</w:t>
            </w:r>
          </w:p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spacing w:before="3"/>
              <w:rPr>
                <w:sz w:val="22"/>
              </w:rPr>
            </w:pPr>
          </w:p>
          <w:p>
            <w:pPr>
              <w:pStyle w:val="7"/>
              <w:spacing w:line="26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(Elika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Puspitasari,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S.T.,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M.Keb)</w:t>
            </w:r>
          </w:p>
        </w:tc>
      </w:tr>
    </w:tbl>
    <w:p>
      <w:pPr>
        <w:pStyle w:val="4"/>
        <w:spacing w:before="4"/>
        <w:ind w:left="0" w:firstLine="0"/>
        <w:rPr>
          <w:sz w:val="15"/>
        </w:rPr>
      </w:pPr>
      <w:r>
        <w:pict>
          <v:group id="_x0000_s1026" o:spid="_x0000_s1026" o:spt="203" style="position:absolute;left:0pt;margin-left:143.05pt;margin-top:49.65pt;height:156.3pt;width:418.25pt;mso-position-horizontal-relative:page;mso-position-vertical-relative:page;z-index:-251656192;mso-width-relative:page;mso-height-relative:page;" coordorigin="2862,994" coordsize="8365,3126">
            <o:lock v:ext="edit"/>
            <v:shape id="_x0000_s1027" o:spid="_x0000_s1027" style="position:absolute;left:2861;top:994;height:1839;width:8365;" fillcolor="#000000" filled="t" stroked="f" coordorigin="2862,994" coordsize="8365,1839" path="m5839,2204l5830,2204,5830,2516,3443,2516,3443,2204,3433,2204,3433,2516,2871,2516,2871,2204,2862,2204,2862,2516,2862,2526,2862,2833,2871,2833,2871,2526,3433,2526,3433,2833,3443,2833,3443,2526,5830,2526,5830,2833,5839,2833,5839,2526,5839,2516,5839,2204xm5839,994l5830,994,5830,1004,5830,1556,5830,1565,5830,1877,5830,1887,5830,2194,3443,2194,3443,1887,5830,1887,5830,1877,3443,1877,3443,1565,5830,1565,5830,1556,3443,1556,3443,1004,5830,1004,5830,994,3443,994,3433,994,3433,994,3433,1004,3433,1556,3433,1565,3433,1877,3433,1887,3433,2194,2871,2194,2871,1887,3433,1887,3433,1877,2871,1877,2871,1565,3433,1565,3433,1556,2871,1556,2871,1004,3433,1004,3433,994,2871,994,2862,994,2862,1004,2862,1556,2862,1565,2862,1877,2862,1887,2862,2194,2862,2204,2871,2204,3433,2204,3433,2204,3443,2204,5830,2204,5839,2204,5839,2194,5839,1887,5839,1877,5839,1565,5839,1556,5839,1004,5839,994xm7827,2204l7817,2204,7817,2516,5839,2516,5839,2526,7817,2526,7817,2833,7827,2833,7827,2526,7827,2516,7827,2204xm7827,994l7817,994,7817,994,5839,994,5839,1004,7817,1004,7817,1556,5839,1556,5839,1565,7817,1565,7817,1877,5839,1877,5839,1887,7817,1887,7817,2194,5839,2194,5839,2204,7817,2204,7817,2204,7827,2204,7827,2194,7827,1887,7827,1877,7827,1565,7827,1556,7827,1004,7827,994xm11217,2516l7827,2516,7827,2526,11217,2526,11217,2516xm11217,2194l7827,2194,7827,2204,11217,2204,11217,2194xm11217,1877l7827,1877,7827,1887,11217,1887,11217,1877xm11217,1556l7827,1556,7827,1565,11217,1565,11217,1556xm11217,994l7827,994,7827,1004,11217,1004,11217,994xm11227,2204l11217,2204,11217,2516,11217,2526,11227,2526,11227,2516,11227,2204xm11227,994l11217,994,11217,1004,11217,1556,11217,1565,11217,1877,11217,1887,11217,2194,11217,2204,11227,2204,11227,2194,11227,1887,11227,1877,11227,1565,11227,1556,11227,1004,11227,994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2861;top:2525;height:1594;width:8365;" fillcolor="#000000" filled="t" stroked="f" coordorigin="2862,2526" coordsize="8365,1594" path="m5839,2833l5830,2833,5830,2843,5830,3150,5830,3159,5830,3471,5830,3481,5830,3788,5830,3798,5830,4110,3443,4110,3443,3798,5830,3798,5830,3788,3443,3788,3443,3481,5830,3481,5830,3471,3443,3471,3443,3159,5830,3159,5830,3150,3443,3150,3443,2843,5830,2843,5830,2833,3443,2833,3433,2833,3433,2833,3433,2843,3433,3150,3433,3159,3433,3471,3433,3481,3433,3788,3433,3798,3433,4110,2871,4110,2871,3798,3433,3798,3433,3788,2871,3788,2871,3481,3433,3481,3433,3471,2871,3471,2871,3159,3433,3159,3433,3150,2871,3150,2871,2843,3433,2843,3433,2833,2871,2833,2862,2833,2862,2843,2862,3150,2862,3159,2862,3471,2862,3481,2862,3788,2862,3798,2862,4110,2862,4119,2871,4119,3433,4119,3433,4119,3443,4119,5830,4119,5839,4119,5839,4110,5839,3798,5839,3788,5839,3481,5839,3471,5839,3159,5839,3150,5839,2843,5839,2833xm7827,2526l7817,2526,7817,2833,5839,2833,5839,2843,7817,2843,7817,3150,5839,3150,5839,3159,7817,3159,7817,3471,5839,3471,5839,3481,7817,3481,7817,3788,5839,3788,5839,3798,7817,3798,7817,4110,5839,4110,5839,4119,7817,4119,7817,4119,7827,4119,7827,4110,7827,3798,7827,3788,7827,3481,7827,3471,7827,3159,7827,3150,7827,2843,7827,2833,7827,2526xm11217,4110l7827,4110,7827,4119,11217,4119,11217,4110xm11217,3788l7827,3788,7827,3798,11217,3798,11217,3788xm11217,3471l7827,3471,7827,3481,11217,3481,11217,3471xm11217,3150l7827,3150,7827,3159,11217,3159,11217,3150xm11217,2833l7827,2833,7827,2843,11217,2843,11217,2833xm11227,2526l11217,2526,11217,2833,11217,2843,11217,3150,11217,3159,11217,3471,11217,3481,11217,3788,11217,3798,11217,4110,11217,4119,11227,4119,11227,4110,11227,3798,11227,3788,11227,3481,11227,3471,11227,3159,11227,3150,11227,2843,11227,2833,11227,2526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shape id="_x0000_s1029" o:spid="_x0000_s1029" o:spt="202" type="#_x0000_t202" style="position:absolute;left:0pt;margin-left:143.3pt;margin-top:35.9pt;height:170pt;width:417.8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2"/>
                    <w:gridCol w:w="2397"/>
                    <w:gridCol w:w="1988"/>
                    <w:gridCol w:w="34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3" w:hRule="atLeast"/>
                    </w:trPr>
                    <w:tc>
                      <w:tcPr>
                        <w:tcW w:w="572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7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0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1" w:hRule="atLeast"/>
                    </w:trPr>
                    <w:tc>
                      <w:tcPr>
                        <w:tcW w:w="572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97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00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572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97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00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" w:hRule="atLeast"/>
                    </w:trPr>
                    <w:tc>
                      <w:tcPr>
                        <w:tcW w:w="572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97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00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atLeast"/>
                    </w:trPr>
                    <w:tc>
                      <w:tcPr>
                        <w:tcW w:w="572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97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00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" w:hRule="atLeast"/>
                    </w:trPr>
                    <w:tc>
                      <w:tcPr>
                        <w:tcW w:w="572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97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00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" w:hRule="atLeast"/>
                    </w:trPr>
                    <w:tc>
                      <w:tcPr>
                        <w:tcW w:w="572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97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00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572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97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00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" w:hRule="atLeast"/>
                    </w:trPr>
                    <w:tc>
                      <w:tcPr>
                        <w:tcW w:w="572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97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00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572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97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00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4"/>
                    <w:ind w:left="0" w:firstLine="0"/>
                  </w:pPr>
                </w:p>
              </w:txbxContent>
            </v:textbox>
          </v:shape>
        </w:pict>
      </w:r>
    </w:p>
    <w:p>
      <w:pPr>
        <w:spacing w:before="90"/>
        <w:ind w:left="9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Tugas</w:t>
      </w:r>
    </w:p>
    <w:p>
      <w:pPr>
        <w:pStyle w:val="6"/>
        <w:numPr>
          <w:ilvl w:val="0"/>
          <w:numId w:val="4"/>
        </w:numPr>
        <w:tabs>
          <w:tab w:val="left" w:pos="1389"/>
        </w:tabs>
        <w:spacing w:before="132" w:after="0" w:line="240" w:lineRule="auto"/>
        <w:ind w:left="1388" w:right="0" w:hanging="362"/>
        <w:jc w:val="left"/>
        <w:rPr>
          <w:sz w:val="24"/>
        </w:rPr>
      </w:pPr>
      <w:r>
        <w:rPr>
          <w:sz w:val="24"/>
        </w:rPr>
        <w:t>Tuliskan</w:t>
      </w:r>
      <w:r>
        <w:rPr>
          <w:spacing w:val="-8"/>
          <w:sz w:val="24"/>
        </w:rPr>
        <w:t xml:space="preserve"> </w:t>
      </w:r>
      <w:r>
        <w:rPr>
          <w:sz w:val="24"/>
        </w:rPr>
        <w:t>teori</w:t>
      </w:r>
      <w:r>
        <w:rPr>
          <w:spacing w:val="-11"/>
          <w:sz w:val="24"/>
        </w:rPr>
        <w:t xml:space="preserve"> </w:t>
      </w:r>
      <w:r>
        <w:rPr>
          <w:sz w:val="24"/>
        </w:rPr>
        <w:t>singkat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mendukung</w:t>
      </w:r>
      <w:r>
        <w:rPr>
          <w:spacing w:val="-3"/>
          <w:sz w:val="24"/>
        </w:rPr>
        <w:t xml:space="preserve"> </w:t>
      </w:r>
      <w:r>
        <w:rPr>
          <w:sz w:val="24"/>
        </w:rPr>
        <w:t>percobaan</w:t>
      </w:r>
      <w:r>
        <w:rPr>
          <w:spacing w:val="-3"/>
          <w:sz w:val="24"/>
        </w:rPr>
        <w:t xml:space="preserve"> </w:t>
      </w:r>
      <w:r>
        <w:rPr>
          <w:sz w:val="24"/>
        </w:rPr>
        <w:t>ini!</w:t>
      </w:r>
    </w:p>
    <w:p>
      <w:pPr>
        <w:pStyle w:val="4"/>
        <w:spacing w:before="138" w:line="276" w:lineRule="auto"/>
        <w:ind w:left="1388" w:right="1011" w:firstLine="566"/>
        <w:jc w:val="both"/>
      </w:pPr>
      <w:r>
        <w:t>Volume udara paru-paru adalah</w:t>
      </w:r>
      <w:r>
        <w:rPr>
          <w:spacing w:val="1"/>
        </w:rPr>
        <w:t xml:space="preserve"> </w:t>
      </w:r>
      <w:r>
        <w:t>udara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ditampung</w:t>
      </w:r>
      <w:r>
        <w:rPr>
          <w:spacing w:val="60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organ paru-</w:t>
      </w:r>
      <w:r>
        <w:rPr>
          <w:spacing w:val="1"/>
        </w:rPr>
        <w:t xml:space="preserve"> </w:t>
      </w:r>
      <w:r>
        <w:t>paru saat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pernapasan</w:t>
      </w:r>
      <w:r>
        <w:rPr>
          <w:spacing w:val="1"/>
        </w:rPr>
        <w:t xml:space="preserve"> </w:t>
      </w:r>
      <w:r>
        <w:t>berlangsung.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laki-laki</w:t>
      </w:r>
      <w:r>
        <w:rPr>
          <w:spacing w:val="61"/>
        </w:rPr>
        <w:t xml:space="preserve"> </w:t>
      </w:r>
      <w:r>
        <w:t>normal</w:t>
      </w:r>
      <w:r>
        <w:rPr>
          <w:spacing w:val="61"/>
        </w:rPr>
        <w:t xml:space="preserve"> </w:t>
      </w:r>
      <w:r>
        <w:t>kapasitas paru-</w:t>
      </w:r>
      <w:r>
        <w:rPr>
          <w:spacing w:val="1"/>
        </w:rPr>
        <w:t xml:space="preserve"> </w:t>
      </w:r>
      <w:r>
        <w:t>parunya adalah</w:t>
      </w:r>
      <w:r>
        <w:rPr>
          <w:spacing w:val="61"/>
        </w:rPr>
        <w:t xml:space="preserve"> </w:t>
      </w:r>
      <w:r>
        <w:t>4-5</w:t>
      </w:r>
      <w:r>
        <w:rPr>
          <w:spacing w:val="61"/>
        </w:rPr>
        <w:t xml:space="preserve"> </w:t>
      </w:r>
      <w:r>
        <w:t>liter,</w:t>
      </w:r>
      <w:r>
        <w:rPr>
          <w:spacing w:val="61"/>
        </w:rPr>
        <w:t xml:space="preserve"> </w:t>
      </w:r>
      <w:r>
        <w:t>sedangkan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 xml:space="preserve">perempuan  </w:t>
      </w:r>
      <w:r>
        <w:rPr>
          <w:spacing w:val="1"/>
        </w:rPr>
        <w:t xml:space="preserve"> </w:t>
      </w:r>
      <w:r>
        <w:t>normal   kapasitas paru-</w:t>
      </w:r>
      <w:r>
        <w:rPr>
          <w:spacing w:val="1"/>
        </w:rPr>
        <w:t xml:space="preserve"> </w:t>
      </w:r>
      <w:r>
        <w:t>parunya adalah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liter.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vital paru dapat</w:t>
      </w:r>
      <w:r>
        <w:rPr>
          <w:spacing w:val="1"/>
        </w:rPr>
        <w:t xml:space="preserve"> </w:t>
      </w:r>
      <w:r>
        <w:t>berkurang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penyakit paru,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(yang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kongesti paru-paru)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kelemahan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otot</w:t>
      </w:r>
      <w:r>
        <w:rPr>
          <w:spacing w:val="1"/>
        </w:rPr>
        <w:t xml:space="preserve"> </w:t>
      </w:r>
      <w:r>
        <w:t>pernafasan</w:t>
      </w:r>
      <w:r>
        <w:rPr>
          <w:spacing w:val="-4"/>
        </w:rPr>
        <w:t xml:space="preserve"> </w:t>
      </w:r>
      <w:r>
        <w:t>(Pearce,</w:t>
      </w:r>
      <w:r>
        <w:rPr>
          <w:spacing w:val="4"/>
        </w:rPr>
        <w:t xml:space="preserve"> </w:t>
      </w:r>
      <w:r>
        <w:t>2002).</w:t>
      </w:r>
    </w:p>
    <w:p>
      <w:pPr>
        <w:pStyle w:val="4"/>
        <w:ind w:left="0" w:firstLine="0"/>
        <w:rPr>
          <w:sz w:val="36"/>
        </w:rPr>
      </w:pPr>
    </w:p>
    <w:p>
      <w:pPr>
        <w:pStyle w:val="6"/>
        <w:numPr>
          <w:ilvl w:val="0"/>
          <w:numId w:val="4"/>
        </w:numPr>
        <w:tabs>
          <w:tab w:val="left" w:pos="1389"/>
        </w:tabs>
        <w:spacing w:before="0" w:after="0" w:line="240" w:lineRule="auto"/>
        <w:ind w:left="1388" w:right="0" w:hanging="362"/>
        <w:jc w:val="both"/>
        <w:rPr>
          <w:sz w:val="24"/>
        </w:rPr>
      </w:pPr>
      <w:r>
        <w:rPr>
          <w:sz w:val="24"/>
        </w:rPr>
        <w:t>Jelaskan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5"/>
          <w:sz w:val="24"/>
        </w:rPr>
        <w:t xml:space="preserve"> </w:t>
      </w:r>
      <w:r>
        <w:rPr>
          <w:sz w:val="24"/>
        </w:rPr>
        <w:t>pengukuran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kemungkinan</w:t>
      </w:r>
      <w:r>
        <w:rPr>
          <w:spacing w:val="-5"/>
          <w:sz w:val="24"/>
        </w:rPr>
        <w:t xml:space="preserve"> </w:t>
      </w:r>
      <w:r>
        <w:rPr>
          <w:sz w:val="24"/>
        </w:rPr>
        <w:t>penyebab</w:t>
      </w:r>
      <w:r>
        <w:rPr>
          <w:spacing w:val="-1"/>
          <w:sz w:val="24"/>
        </w:rPr>
        <w:t xml:space="preserve"> </w:t>
      </w:r>
      <w:r>
        <w:rPr>
          <w:sz w:val="24"/>
        </w:rPr>
        <w:t>jika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9"/>
          <w:sz w:val="24"/>
        </w:rPr>
        <w:t xml:space="preserve"> </w:t>
      </w:r>
      <w:r>
        <w:rPr>
          <w:sz w:val="24"/>
        </w:rPr>
        <w:t>tidak</w:t>
      </w:r>
      <w:r>
        <w:rPr>
          <w:spacing w:val="3"/>
          <w:sz w:val="24"/>
        </w:rPr>
        <w:t xml:space="preserve"> </w:t>
      </w:r>
      <w:r>
        <w:rPr>
          <w:sz w:val="24"/>
        </w:rPr>
        <w:t>normal!</w:t>
      </w:r>
    </w:p>
    <w:p>
      <w:pPr>
        <w:pStyle w:val="4"/>
        <w:spacing w:before="137" w:line="276" w:lineRule="auto"/>
        <w:ind w:left="1388" w:right="1016" w:firstLine="422"/>
        <w:jc w:val="both"/>
      </w:pPr>
      <w:r>
        <w:t>Hasil</w:t>
      </w:r>
      <w:r>
        <w:rPr>
          <w:spacing w:val="1"/>
        </w:rPr>
        <w:t xml:space="preserve"> </w:t>
      </w:r>
      <w:r>
        <w:t>FVC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spirometri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menandakan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penyumbatan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pernapasan,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paru-paru</w:t>
      </w:r>
      <w:r>
        <w:rPr>
          <w:spacing w:val="1"/>
        </w:rPr>
        <w:t xml:space="preserve"> </w:t>
      </w:r>
      <w:r>
        <w:t>obstruktif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restriktif. Hasil spirometri yang tidak normal, itu tandanya ada gangguan pada sistem</w:t>
      </w:r>
      <w:r>
        <w:rPr>
          <w:spacing w:val="1"/>
        </w:rPr>
        <w:t xml:space="preserve"> </w:t>
      </w:r>
      <w:r>
        <w:t>pernapasan.</w:t>
      </w:r>
      <w:r>
        <w:rPr>
          <w:spacing w:val="2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bisa</w:t>
      </w:r>
      <w:r>
        <w:rPr>
          <w:spacing w:val="5"/>
        </w:rPr>
        <w:t xml:space="preserve"> </w:t>
      </w:r>
      <w:r>
        <w:t>memengaruhi hasil</w:t>
      </w:r>
      <w:r>
        <w:rPr>
          <w:spacing w:val="-4"/>
        </w:rPr>
        <w:t xml:space="preserve"> </w:t>
      </w:r>
      <w:r>
        <w:t>tes</w:t>
      </w:r>
      <w:r>
        <w:rPr>
          <w:spacing w:val="2"/>
        </w:rPr>
        <w:t xml:space="preserve"> </w:t>
      </w:r>
      <w:r>
        <w:t>fungsi</w:t>
      </w:r>
      <w:r>
        <w:rPr>
          <w:spacing w:val="-8"/>
        </w:rPr>
        <w:t xml:space="preserve"> </w:t>
      </w:r>
      <w:r>
        <w:t>paru,</w:t>
      </w:r>
      <w:r>
        <w:rPr>
          <w:spacing w:val="2"/>
        </w:rPr>
        <w:t xml:space="preserve"> </w:t>
      </w:r>
      <w:r>
        <w:t>seperti:</w:t>
      </w:r>
    </w:p>
    <w:p>
      <w:pPr>
        <w:pStyle w:val="6"/>
        <w:numPr>
          <w:ilvl w:val="1"/>
          <w:numId w:val="4"/>
        </w:numPr>
        <w:tabs>
          <w:tab w:val="left" w:pos="1811"/>
        </w:tabs>
        <w:spacing w:before="3" w:after="0" w:line="240" w:lineRule="auto"/>
        <w:ind w:left="1810" w:right="0" w:hanging="361"/>
        <w:jc w:val="both"/>
        <w:rPr>
          <w:sz w:val="24"/>
        </w:rPr>
      </w:pP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-3"/>
          <w:sz w:val="24"/>
        </w:rPr>
        <w:t xml:space="preserve"> </w:t>
      </w:r>
      <w:r>
        <w:rPr>
          <w:sz w:val="24"/>
        </w:rPr>
        <w:t>Anda</w:t>
      </w:r>
      <w:r>
        <w:rPr>
          <w:spacing w:val="2"/>
          <w:sz w:val="24"/>
        </w:rPr>
        <w:t xml:space="preserve"> </w:t>
      </w:r>
      <w:r>
        <w:rPr>
          <w:sz w:val="24"/>
        </w:rPr>
        <w:t>mengikuti</w:t>
      </w:r>
      <w:r>
        <w:rPr>
          <w:spacing w:val="-7"/>
          <w:sz w:val="24"/>
        </w:rPr>
        <w:t xml:space="preserve"> </w:t>
      </w:r>
      <w:r>
        <w:rPr>
          <w:sz w:val="24"/>
        </w:rPr>
        <w:t>instruksi</w:t>
      </w:r>
      <w:r>
        <w:rPr>
          <w:spacing w:val="-1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7"/>
          <w:sz w:val="24"/>
        </w:rPr>
        <w:t xml:space="preserve"> </w:t>
      </w:r>
      <w:r>
        <w:rPr>
          <w:sz w:val="24"/>
        </w:rPr>
        <w:t>pemeriksaan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00" w:right="420" w:bottom="280" w:left="480" w:header="720" w:footer="720" w:gutter="0"/>
          <w:cols w:space="720" w:num="1"/>
        </w:sectPr>
      </w:pPr>
    </w:p>
    <w:p>
      <w:pPr>
        <w:pStyle w:val="6"/>
        <w:numPr>
          <w:ilvl w:val="1"/>
          <w:numId w:val="4"/>
        </w:numPr>
        <w:tabs>
          <w:tab w:val="left" w:pos="1810"/>
          <w:tab w:val="left" w:pos="1811"/>
        </w:tabs>
        <w:spacing w:before="64" w:after="0" w:line="275" w:lineRule="exact"/>
        <w:ind w:left="1810" w:right="0" w:hanging="361"/>
        <w:jc w:val="left"/>
        <w:rPr>
          <w:sz w:val="24"/>
        </w:rPr>
      </w:pPr>
      <w:r>
        <w:rPr>
          <w:sz w:val="24"/>
        </w:rPr>
        <w:t>Riwayat</w:t>
      </w:r>
      <w:r>
        <w:rPr>
          <w:spacing w:val="2"/>
          <w:sz w:val="24"/>
        </w:rPr>
        <w:t xml:space="preserve"> </w:t>
      </w:r>
      <w:r>
        <w:rPr>
          <w:sz w:val="24"/>
        </w:rPr>
        <w:t>konsumsi</w:t>
      </w:r>
      <w:r>
        <w:rPr>
          <w:spacing w:val="-11"/>
          <w:sz w:val="24"/>
        </w:rPr>
        <w:t xml:space="preserve"> </w:t>
      </w:r>
      <w:r>
        <w:rPr>
          <w:sz w:val="24"/>
        </w:rPr>
        <w:t>obat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3"/>
          <w:sz w:val="24"/>
        </w:rPr>
        <w:t xml:space="preserve"> </w:t>
      </w:r>
      <w:r>
        <w:rPr>
          <w:sz w:val="24"/>
        </w:rPr>
        <w:t>memengaruhi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  <w:r>
        <w:rPr>
          <w:spacing w:val="-11"/>
          <w:sz w:val="24"/>
        </w:rPr>
        <w:t xml:space="preserve"> </w:t>
      </w:r>
      <w:r>
        <w:rPr>
          <w:sz w:val="24"/>
        </w:rPr>
        <w:t>pernapasan</w:t>
      </w:r>
    </w:p>
    <w:p>
      <w:pPr>
        <w:pStyle w:val="6"/>
        <w:numPr>
          <w:ilvl w:val="1"/>
          <w:numId w:val="4"/>
        </w:numPr>
        <w:tabs>
          <w:tab w:val="left" w:pos="1810"/>
          <w:tab w:val="left" w:pos="1811"/>
        </w:tabs>
        <w:spacing w:before="0" w:after="0" w:line="275" w:lineRule="exact"/>
        <w:ind w:left="1810" w:right="0" w:hanging="361"/>
        <w:jc w:val="left"/>
        <w:rPr>
          <w:sz w:val="24"/>
        </w:rPr>
      </w:pPr>
      <w:r>
        <w:rPr>
          <w:sz w:val="24"/>
        </w:rPr>
        <w:t>Konsumsi</w:t>
      </w:r>
      <w:r>
        <w:rPr>
          <w:spacing w:val="-10"/>
          <w:sz w:val="24"/>
        </w:rPr>
        <w:t xml:space="preserve"> </w:t>
      </w:r>
      <w:r>
        <w:rPr>
          <w:sz w:val="24"/>
        </w:rPr>
        <w:t>obat</w:t>
      </w:r>
      <w:r>
        <w:rPr>
          <w:spacing w:val="5"/>
          <w:sz w:val="24"/>
        </w:rPr>
        <w:t xml:space="preserve"> </w:t>
      </w:r>
      <w:r>
        <w:rPr>
          <w:sz w:val="24"/>
        </w:rPr>
        <w:t>antinyeri</w:t>
      </w:r>
    </w:p>
    <w:p>
      <w:pPr>
        <w:pStyle w:val="6"/>
        <w:numPr>
          <w:ilvl w:val="1"/>
          <w:numId w:val="4"/>
        </w:numPr>
        <w:tabs>
          <w:tab w:val="left" w:pos="1810"/>
          <w:tab w:val="left" w:pos="1811"/>
        </w:tabs>
        <w:spacing w:before="2" w:after="0" w:line="275" w:lineRule="exact"/>
        <w:ind w:left="1810" w:right="0" w:hanging="361"/>
        <w:jc w:val="left"/>
        <w:rPr>
          <w:sz w:val="24"/>
        </w:rPr>
      </w:pPr>
      <w:r>
        <w:rPr>
          <w:sz w:val="24"/>
        </w:rPr>
        <w:t>Kehamilan</w:t>
      </w:r>
    </w:p>
    <w:p>
      <w:pPr>
        <w:pStyle w:val="6"/>
        <w:numPr>
          <w:ilvl w:val="1"/>
          <w:numId w:val="4"/>
        </w:numPr>
        <w:tabs>
          <w:tab w:val="left" w:pos="1810"/>
          <w:tab w:val="left" w:pos="1811"/>
        </w:tabs>
        <w:spacing w:before="0" w:after="0" w:line="275" w:lineRule="exact"/>
        <w:ind w:left="1810" w:right="0" w:hanging="361"/>
        <w:jc w:val="left"/>
        <w:rPr>
          <w:sz w:val="24"/>
        </w:rPr>
      </w:pPr>
      <w:r>
        <w:rPr>
          <w:sz w:val="24"/>
        </w:rPr>
        <w:t>Perut</w:t>
      </w:r>
      <w:r>
        <w:rPr>
          <w:spacing w:val="-4"/>
          <w:sz w:val="24"/>
        </w:rPr>
        <w:t xml:space="preserve"> </w:t>
      </w:r>
      <w:r>
        <w:rPr>
          <w:sz w:val="24"/>
        </w:rPr>
        <w:t>kembung</w:t>
      </w:r>
    </w:p>
    <w:p>
      <w:pPr>
        <w:pStyle w:val="6"/>
        <w:numPr>
          <w:ilvl w:val="1"/>
          <w:numId w:val="4"/>
        </w:numPr>
        <w:tabs>
          <w:tab w:val="left" w:pos="1810"/>
          <w:tab w:val="left" w:pos="1811"/>
        </w:tabs>
        <w:spacing w:before="8" w:after="0" w:line="240" w:lineRule="auto"/>
        <w:ind w:left="1810" w:right="0" w:hanging="361"/>
        <w:jc w:val="left"/>
        <w:rPr>
          <w:sz w:val="24"/>
        </w:rPr>
      </w:pPr>
      <w:r>
        <w:rPr>
          <w:sz w:val="24"/>
        </w:rPr>
        <w:t>Kelelahan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parah</w:t>
      </w:r>
    </w:p>
    <w:sectPr>
      <w:pgSz w:w="11910" w:h="16840"/>
      <w:pgMar w:top="620" w:right="420" w:bottom="280" w:left="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lowerLetter"/>
      <w:lvlText w:val="%1."/>
      <w:lvlJc w:val="left"/>
      <w:pPr>
        <w:ind w:left="1388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"/>
      <w:lvlJc w:val="left"/>
      <w:pPr>
        <w:ind w:left="1810" w:hanging="361"/>
      </w:pPr>
      <w:rPr>
        <w:rFonts w:hint="default" w:ascii="Symbol" w:hAnsi="Symbol" w:eastAsia="Symbol" w:cs="Symbol"/>
        <w:w w:val="100"/>
        <w:position w:val="1"/>
        <w:sz w:val="20"/>
        <w:szCs w:val="20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840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860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881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901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922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942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963" w:hanging="361"/>
      </w:pPr>
      <w:rPr>
        <w:rFonts w:hint="default"/>
        <w:lang w:val="id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28" w:hanging="361"/>
        <w:jc w:val="left"/>
      </w:pPr>
      <w:rPr>
        <w:rFonts w:hint="default"/>
        <w:w w:val="100"/>
        <w:lang w:val="id" w:eastAsia="en-US" w:bidi="ar-SA"/>
      </w:rPr>
    </w:lvl>
    <w:lvl w:ilvl="1" w:tentative="0">
      <w:start w:val="1"/>
      <w:numFmt w:val="lowerLetter"/>
      <w:lvlText w:val="%2)"/>
      <w:lvlJc w:val="left"/>
      <w:pPr>
        <w:ind w:left="95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2" w:tentative="0">
      <w:start w:val="1"/>
      <w:numFmt w:val="decimal"/>
      <w:lvlText w:val="%3)"/>
      <w:lvlJc w:val="left"/>
      <w:pPr>
        <w:ind w:left="1233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16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584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6760" w:hanging="360"/>
      </w:pPr>
      <w:rPr>
        <w:rFonts w:hint="default"/>
        <w:lang w:val="id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2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328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136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944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52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560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368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176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6984" w:hanging="361"/>
      </w:pPr>
      <w:rPr>
        <w:rFonts w:hint="default"/>
        <w:lang w:val="id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51" w:hanging="740"/>
        <w:jc w:val="left"/>
      </w:pPr>
      <w:rPr>
        <w:rFonts w:hint="default" w:ascii="Calibri" w:hAnsi="Calibri" w:eastAsia="Calibri" w:cs="Calibri"/>
        <w:spacing w:val="-2"/>
        <w:w w:val="100"/>
        <w:position w:val="2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814" w:hanging="74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68" w:hanging="7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22" w:hanging="7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76" w:hanging="7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30" w:hanging="7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584" w:hanging="7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338" w:hanging="7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092" w:hanging="74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61F5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810" w:hanging="36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810" w:hanging="361"/>
    </w:pPr>
    <w:rPr>
      <w:rFonts w:ascii="Times New Roman" w:hAnsi="Times New Roman" w:eastAsia="Times New Roman" w:cs="Times New Roman"/>
      <w:lang w:val="id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2022-01-02T06:39:00Z</dcterms:created>
  <dc:creator>ASUS</dc:creator>
  <cp:lastModifiedBy>user</cp:lastModifiedBy>
  <dcterms:modified xsi:type="dcterms:W3CDTF">2022-01-02T06:43:14Z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2022-01-02T00:00:00Z</vt:filetime>
  </property>
  <property fmtid="{D5CDD505-2E9C-101B-9397-08002B2CF9AE}" pid="5" name="KSOProductBuildVer">
    <vt:lpwstr>1033-11.2.0.10426</vt:lpwstr>
  </property>
  <property fmtid="{D5CDD505-2E9C-101B-9397-08002B2CF9AE}" pid="6" name="ICV">
    <vt:lpwstr>E8C27A1C3D974A5ABEE2FAC6F9B01E8E</vt:lpwstr>
  </property>
</Properties>
</file>